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87"/>
        </w:tabs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>
      <w:pPr>
        <w:rPr>
          <w:rFonts w:cs="Arial"/>
          <w:b/>
          <w:bCs/>
          <w:u w:val="single"/>
        </w:rPr>
      </w:pPr>
    </w:p>
    <w:p>
      <w:pPr>
        <w:pStyle w:val="5"/>
        <w:ind w:right="639"/>
        <w:jc w:val="center"/>
        <w:rPr>
          <w:rFonts w:ascii="Arial" w:hAnsi="Arial" w:eastAsia="Times New Roman" w:cs="Times New Roman"/>
          <w:b/>
          <w:bCs/>
          <w:i w:val="0"/>
          <w:iCs w:val="0"/>
          <w:color w:val="auto"/>
          <w:sz w:val="22"/>
          <w:u w:val="single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auto"/>
          <w:sz w:val="22"/>
          <w:u w:val="single"/>
        </w:rPr>
        <w:t>2-  DECLARACIÓN JURADA</w:t>
      </w:r>
    </w:p>
    <w:p>
      <w:pPr>
        <w:jc w:val="center"/>
        <w:rPr>
          <w:rFonts w:ascii="Arial" w:hAnsi="Arial" w:cs="Arial"/>
          <w:b/>
          <w:bCs/>
          <w:sz w:val="22"/>
          <w:u w:val="single"/>
        </w:rPr>
      </w:pPr>
    </w:p>
    <w:p>
      <w:pPr>
        <w:jc w:val="center"/>
        <w:rPr>
          <w:rFonts w:ascii="Arial" w:hAnsi="Arial" w:cs="Arial"/>
          <w:b/>
          <w:bCs/>
          <w:sz w:val="22"/>
          <w:u w:val="single"/>
        </w:rPr>
      </w:pPr>
    </w:p>
    <w:p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DATOS DEL DECLARANTE</w:t>
      </w:r>
    </w:p>
    <w:p/>
    <w:tbl>
      <w:tblPr>
        <w:tblStyle w:val="12"/>
        <w:tblW w:w="935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tted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9"/>
        <w:gridCol w:w="992"/>
        <w:gridCol w:w="1417"/>
        <w:gridCol w:w="269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otted" w:color="auto" w:sz="4" w:space="0"/>
          </w:tblBorders>
        </w:tblPrEx>
        <w:trPr>
          <w:cantSplit/>
        </w:trPr>
        <w:tc>
          <w:tcPr>
            <w:tcW w:w="2269" w:type="dxa"/>
          </w:tcPr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1º apellido</w:t>
            </w:r>
          </w:p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2409" w:type="dxa"/>
            <w:gridSpan w:val="2"/>
          </w:tcPr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2º apellido</w:t>
            </w:r>
          </w:p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693" w:type="dxa"/>
          </w:tcPr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Nombre</w:t>
            </w:r>
          </w:p>
          <w:p>
            <w:pPr>
              <w:rPr>
                <w:rFonts w:ascii="Arial" w:hAnsi="Arial"/>
                <w:sz w:val="18"/>
              </w:rPr>
            </w:pPr>
            <w:bookmarkStart w:id="2" w:name="Texto3"/>
            <w:r>
              <w:rPr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985" w:type="dxa"/>
          </w:tcPr>
          <w:p>
            <w:pPr>
              <w:pStyle w:val="3"/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</w:pP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>Núm. DNI o Pasaporte</w:t>
            </w:r>
          </w:p>
          <w:p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otted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261" w:type="dxa"/>
            <w:gridSpan w:val="2"/>
          </w:tcPr>
          <w:p>
            <w:pPr>
              <w:rPr>
                <w:rFonts w:hint="default" w:ascii="Arial" w:hAnsi="Arial" w:cs="Times New Roman"/>
                <w:b/>
                <w:color w:val="auto"/>
                <w:sz w:val="14"/>
                <w:szCs w:val="20"/>
                <w:lang w:val="es-ES"/>
              </w:rPr>
            </w:pPr>
            <w:bookmarkStart w:id="4" w:name="Texto5"/>
            <w:r>
              <w:rPr>
                <w:rFonts w:hint="default" w:ascii="Arial" w:hAnsi="Arial" w:cs="Times New Roman"/>
                <w:b/>
                <w:color w:val="auto"/>
                <w:sz w:val="14"/>
                <w:szCs w:val="20"/>
                <w:lang w:val="es-ES"/>
              </w:rPr>
              <w:t>Centro realización estancia</w:t>
            </w:r>
          </w:p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     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4"/>
          </w:p>
        </w:tc>
        <w:tc>
          <w:tcPr>
            <w:tcW w:w="6095" w:type="dxa"/>
            <w:gridSpan w:val="3"/>
          </w:tcPr>
          <w:p>
            <w:pPr>
              <w:pStyle w:val="3"/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</w:pPr>
            <w:r>
              <w:rPr>
                <w:rFonts w:hint="default" w:ascii="Arial" w:hAnsi="Arial" w:eastAsia="Times New Roman" w:cs="Times New Roman"/>
                <w:b/>
                <w:color w:val="auto"/>
                <w:sz w:val="14"/>
                <w:szCs w:val="20"/>
                <w:lang w:val="es-ES"/>
              </w:rPr>
              <w:t>Fechas de la estancia</w:t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</w:p>
          <w:p>
            <w:pPr>
              <w:pStyle w:val="3"/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</w:pPr>
            <w:bookmarkStart w:id="5" w:name="Texto6"/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instrText xml:space="preserve"> FORMTEXT </w:instrText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fldChar w:fldCharType="separate"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>     </w:t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fldChar w:fldCharType="end"/>
            </w:r>
            <w:bookmarkEnd w:id="5"/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  <w:r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  <w:tab/>
            </w:r>
          </w:p>
          <w:p>
            <w:pPr>
              <w:pStyle w:val="3"/>
              <w:tabs>
                <w:tab w:val="center" w:pos="2977"/>
              </w:tabs>
              <w:rPr>
                <w:rFonts w:ascii="Arial" w:hAnsi="Arial" w:eastAsia="Times New Roman" w:cs="Times New Roman"/>
                <w:b/>
                <w:color w:val="auto"/>
                <w:sz w:val="14"/>
                <w:szCs w:val="20"/>
              </w:rPr>
            </w:pPr>
          </w:p>
        </w:tc>
      </w:tr>
    </w:tbl>
    <w:p>
      <w:pPr>
        <w:ind w:left="709"/>
        <w:jc w:val="both"/>
        <w:rPr>
          <w:rFonts w:ascii="Arial" w:hAnsi="Arial"/>
        </w:rPr>
      </w:pPr>
    </w:p>
    <w:p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EXPONE:</w:t>
      </w:r>
    </w:p>
    <w:p>
      <w:pPr>
        <w:ind w:left="709"/>
        <w:jc w:val="both"/>
        <w:rPr>
          <w:rFonts w:ascii="Arial" w:hAnsi="Arial"/>
        </w:rPr>
      </w:pPr>
    </w:p>
    <w:p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Que a efectos de lo requerido en la convocatoria de Ayudas para movilidad de alumnos de doctorado de la Universidad de Burgos en relación con la documentación a presentar.</w:t>
      </w:r>
    </w:p>
    <w:p>
      <w:pPr>
        <w:ind w:left="709"/>
        <w:jc w:val="both"/>
        <w:rPr>
          <w:rFonts w:ascii="Arial" w:hAnsi="Arial"/>
          <w:sz w:val="18"/>
          <w:szCs w:val="18"/>
        </w:rPr>
      </w:pPr>
    </w:p>
    <w:p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DECLARA:</w:t>
      </w:r>
    </w:p>
    <w:p>
      <w:pPr>
        <w:ind w:left="709"/>
        <w:jc w:val="both"/>
        <w:rPr>
          <w:rFonts w:ascii="Arial" w:hAnsi="Arial"/>
          <w:sz w:val="18"/>
          <w:szCs w:val="18"/>
        </w:rPr>
      </w:pPr>
    </w:p>
    <w:p>
      <w:pPr>
        <w:pStyle w:val="63"/>
        <w:tabs>
          <w:tab w:val="left" w:pos="1276"/>
        </w:tabs>
        <w:rPr>
          <w:sz w:val="18"/>
          <w:szCs w:val="18"/>
        </w:rPr>
      </w:pPr>
      <w:r>
        <w:rPr>
          <w:sz w:val="18"/>
          <w:szCs w:val="18"/>
        </w:rPr>
        <w:t>1)</w:t>
      </w:r>
      <w:r>
        <w:rPr>
          <w:sz w:val="18"/>
          <w:szCs w:val="18"/>
        </w:rPr>
        <w:tab/>
      </w:r>
      <w:bookmarkStart w:id="11" w:name="_GoBack"/>
      <w:r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5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1"/>
      <w:bookmarkEnd w:id="6"/>
      <w:r>
        <w:rPr>
          <w:sz w:val="18"/>
          <w:szCs w:val="18"/>
        </w:rPr>
        <w:t xml:space="preserve"> Que </w:t>
      </w:r>
      <w:r>
        <w:rPr>
          <w:b/>
          <w:bCs/>
          <w:sz w:val="18"/>
          <w:szCs w:val="18"/>
        </w:rPr>
        <w:t>NO ha sido beneficiario/a</w:t>
      </w:r>
      <w:r>
        <w:rPr>
          <w:sz w:val="18"/>
          <w:szCs w:val="18"/>
        </w:rPr>
        <w:t xml:space="preserve"> una ayuda de naturaleza similar.</w:t>
      </w:r>
    </w:p>
    <w:p>
      <w:pPr>
        <w:pStyle w:val="63"/>
        <w:tabs>
          <w:tab w:val="left" w:pos="1276"/>
        </w:tabs>
        <w:ind w:left="1560" w:hanging="1276"/>
        <w:rPr>
          <w:sz w:val="18"/>
          <w:szCs w:val="18"/>
        </w:rPr>
      </w:pPr>
      <w:r>
        <w:rPr>
          <w:sz w:val="18"/>
          <w:szCs w:val="18"/>
        </w:rPr>
        <w:t>2)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6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 Que </w:t>
      </w:r>
      <w:r>
        <w:rPr>
          <w:b/>
          <w:bCs/>
          <w:sz w:val="18"/>
          <w:szCs w:val="18"/>
        </w:rPr>
        <w:t xml:space="preserve">ha disfrutado </w:t>
      </w:r>
      <w:r>
        <w:rPr>
          <w:bCs/>
          <w:sz w:val="18"/>
          <w:szCs w:val="18"/>
        </w:rPr>
        <w:t>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ayuda de naturaleza similar cuyos datos se facilitan a  continuación:</w:t>
      </w:r>
    </w:p>
    <w:p>
      <w:pPr>
        <w:pStyle w:val="2"/>
        <w:rPr>
          <w:sz w:val="20"/>
        </w:rPr>
      </w:pPr>
    </w:p>
    <w:tbl>
      <w:tblPr>
        <w:tblStyle w:val="12"/>
        <w:tblW w:w="938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tted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49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otted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4" w:hRule="atLeast"/>
        </w:trPr>
        <w:tc>
          <w:tcPr>
            <w:tcW w:w="7249" w:type="dxa"/>
          </w:tcPr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Denominación de la entidad concesionaria</w:t>
            </w:r>
          </w:p>
          <w:p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</w:rPr>
              <w:t>     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32" w:type="dxa"/>
          </w:tcPr>
          <w:p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Dotación:</w:t>
            </w:r>
          </w:p>
          <w:p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4"/>
              </w:rPr>
              <w:t>En 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t>     </w:t>
            </w:r>
            <w:r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>
      <w:pPr>
        <w:pStyle w:val="63"/>
        <w:rPr>
          <w:sz w:val="18"/>
          <w:szCs w:val="18"/>
        </w:rPr>
      </w:pPr>
      <w:r>
        <w:rPr>
          <w:sz w:val="18"/>
          <w:szCs w:val="18"/>
        </w:rPr>
        <w:t>Adjuntar copia de la convocatoria que facilite información sobre las condiciones de la ayuda.</w:t>
      </w:r>
    </w:p>
    <w:p>
      <w:pPr>
        <w:pStyle w:val="63"/>
        <w:rPr>
          <w:sz w:val="18"/>
          <w:szCs w:val="18"/>
        </w:rPr>
      </w:pPr>
    </w:p>
    <w:p>
      <w:pPr>
        <w:pStyle w:val="50"/>
        <w:spacing w:line="240" w:lineRule="auto"/>
        <w:jc w:val="both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Burgos, a </w:t>
      </w:r>
      <w:bookmarkStart w:id="8" w:name="Texto25"/>
      <w:r>
        <w:rPr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  </w:t>
      </w:r>
      <w:r>
        <w:rPr>
          <w:sz w:val="18"/>
          <w:szCs w:val="18"/>
        </w:rPr>
        <w:fldChar w:fldCharType="end"/>
      </w:r>
      <w:bookmarkEnd w:id="8"/>
      <w:r>
        <w:rPr>
          <w:sz w:val="18"/>
          <w:szCs w:val="18"/>
        </w:rPr>
        <w:t xml:space="preserve"> de </w:t>
      </w:r>
      <w:bookmarkStart w:id="9" w:name="Texto35"/>
      <w:r>
        <w:rPr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     </w:t>
      </w:r>
      <w:r>
        <w:rPr>
          <w:sz w:val="18"/>
          <w:szCs w:val="18"/>
        </w:rPr>
        <w:fldChar w:fldCharType="end"/>
      </w:r>
      <w:bookmarkEnd w:id="9"/>
      <w:r>
        <w:rPr>
          <w:sz w:val="18"/>
          <w:szCs w:val="18"/>
        </w:rPr>
        <w:t xml:space="preserve"> de 20</w:t>
      </w:r>
      <w:r>
        <w:rPr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.</w:t>
      </w:r>
    </w:p>
    <w:p>
      <w:pPr>
        <w:pStyle w:val="63"/>
        <w:jc w:val="center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</w:p>
    <w:p>
      <w:pPr>
        <w:pStyle w:val="63"/>
        <w:jc w:val="center"/>
        <w:rPr>
          <w:sz w:val="18"/>
          <w:szCs w:val="18"/>
        </w:rPr>
      </w:pPr>
    </w:p>
    <w:p>
      <w:pPr>
        <w:pStyle w:val="3"/>
        <w:rPr>
          <w:rFonts w:ascii="Arial" w:hAnsi="Arial" w:eastAsia="Times New Roman" w:cs="Times New Roman"/>
          <w:b/>
          <w:color w:val="auto"/>
          <w:sz w:val="22"/>
          <w:szCs w:val="20"/>
        </w:rPr>
      </w:pPr>
      <w:r>
        <w:rPr>
          <w:rFonts w:ascii="Arial" w:hAnsi="Arial" w:eastAsia="Times New Roman" w:cs="Times New Roman"/>
          <w:b/>
          <w:color w:val="auto"/>
          <w:sz w:val="22"/>
          <w:szCs w:val="20"/>
        </w:rPr>
        <w:t xml:space="preserve">Firma: </w:t>
      </w:r>
      <w:r>
        <w:rPr>
          <w:rFonts w:ascii="Arial" w:hAnsi="Arial" w:eastAsia="Times New Roman" w:cs="Times New Roman"/>
          <w:b/>
          <w:color w:val="auto"/>
          <w:sz w:val="22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>
        <w:rPr>
          <w:rFonts w:ascii="Arial" w:hAnsi="Arial" w:eastAsia="Times New Roman" w:cs="Times New Roman"/>
          <w:b/>
          <w:color w:val="auto"/>
          <w:sz w:val="22"/>
          <w:szCs w:val="20"/>
        </w:rPr>
        <w:instrText xml:space="preserve"> FORMTEXT </w:instrText>
      </w:r>
      <w:r>
        <w:rPr>
          <w:rFonts w:ascii="Arial" w:hAnsi="Arial" w:eastAsia="Times New Roman" w:cs="Times New Roman"/>
          <w:b/>
          <w:color w:val="auto"/>
          <w:sz w:val="22"/>
          <w:szCs w:val="20"/>
        </w:rPr>
        <w:fldChar w:fldCharType="separate"/>
      </w:r>
      <w:r>
        <w:rPr>
          <w:rFonts w:ascii="Arial" w:hAnsi="Arial" w:eastAsia="Times New Roman" w:cs="Times New Roman"/>
          <w:b/>
          <w:color w:val="auto"/>
          <w:sz w:val="22"/>
          <w:szCs w:val="20"/>
        </w:rPr>
        <w:t>     </w:t>
      </w:r>
      <w:r>
        <w:rPr>
          <w:rFonts w:ascii="Arial" w:hAnsi="Arial" w:eastAsia="Times New Roman" w:cs="Times New Roman"/>
          <w:b/>
          <w:color w:val="auto"/>
          <w:sz w:val="22"/>
          <w:szCs w:val="20"/>
        </w:rPr>
        <w:fldChar w:fldCharType="end"/>
      </w:r>
      <w:bookmarkEnd w:id="10"/>
    </w:p>
    <w:p>
      <w:pPr>
        <w:jc w:val="center"/>
        <w:rPr>
          <w:rFonts w:ascii="Arial" w:hAnsi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418" w:bottom="993" w:left="1418" w:header="720" w:footer="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Garamond 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Garamond" w:hAnsi="Garamond"/>
        <w:sz w:val="18"/>
        <w:lang w:val="pt-PT"/>
      </w:rPr>
    </w:pPr>
    <w:r>
      <w:rPr>
        <w:rFonts w:ascii="Garamond" w:hAnsi="Garamond"/>
        <w:sz w:val="18"/>
        <w:lang w:val="pt-PT"/>
      </w:rPr>
      <w:fldChar w:fldCharType="begin"/>
    </w:r>
    <w:r>
      <w:rPr>
        <w:rFonts w:ascii="Garamond" w:hAnsi="Garamond"/>
        <w:sz w:val="18"/>
        <w:lang w:val="pt-PT"/>
      </w:rPr>
      <w:instrText xml:space="preserve">PAGE   \* MERGEFORMAT</w:instrText>
    </w:r>
    <w:r>
      <w:rPr>
        <w:rFonts w:ascii="Garamond" w:hAnsi="Garamond"/>
        <w:sz w:val="18"/>
        <w:lang w:val="pt-PT"/>
      </w:rPr>
      <w:fldChar w:fldCharType="separate"/>
    </w:r>
    <w:r>
      <w:rPr>
        <w:rFonts w:ascii="Garamond" w:hAnsi="Garamond"/>
        <w:sz w:val="18"/>
        <w:lang w:val="pt-PT"/>
      </w:rPr>
      <w:t>1</w:t>
    </w:r>
    <w:r>
      <w:rPr>
        <w:rFonts w:ascii="Garamond" w:hAnsi="Garamond"/>
        <w:sz w:val="18"/>
        <w:lang w:val="pt-PT"/>
      </w:rPr>
      <w:fldChar w:fldCharType="end"/>
    </w:r>
  </w:p>
  <w:p>
    <w:pPr>
      <w:pStyle w:val="80"/>
      <w:jc w:val="center"/>
      <w:rPr>
        <w:rFonts w:ascii="Garamond" w:hAnsi="Garamond"/>
        <w:sz w:val="18"/>
        <w:lang w:val="pt-PT"/>
      </w:rPr>
    </w:pPr>
    <w:r>
      <w:rPr>
        <w:rFonts w:ascii="Garamond" w:hAnsi="Garamond"/>
        <w:sz w:val="18"/>
        <w:lang w:val="pt-PT"/>
      </w:rPr>
      <w:t>Hospital del Rey s/n.      09001 Burgos</w:t>
    </w:r>
  </w:p>
  <w:p>
    <w:pPr>
      <w:pStyle w:val="80"/>
      <w:jc w:val="center"/>
    </w:pPr>
    <w:r>
      <w:rPr>
        <w:rFonts w:ascii="Garamond" w:hAnsi="Garamond"/>
        <w:sz w:val="18"/>
      </w:rPr>
      <w:t>Telf.: 947 25 87 31      E-mail: sec.investigacion@ubu.es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  <w:tabs>
        <w:tab w:val="right" w:pos="8770"/>
        <w:tab w:val="clear" w:pos="4252"/>
        <w:tab w:val="clear" w:pos="8504"/>
      </w:tabs>
      <w:spacing w:before="380"/>
      <w:rPr>
        <w:rFonts w:ascii="Garamond Book" w:hAnsi="Garamond Book"/>
        <w:smallCaps/>
        <w:sz w:val="24"/>
      </w:rPr>
    </w:pPr>
    <w:r>
      <w:rPr>
        <w:rFonts w:ascii="Garamond Book" w:hAnsi="Garamond Book"/>
        <w:smallCap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369570</wp:posOffset>
          </wp:positionH>
          <wp:positionV relativeFrom="page">
            <wp:posOffset>424815</wp:posOffset>
          </wp:positionV>
          <wp:extent cx="4286885" cy="7689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7080" cy="76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8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5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6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7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Full" w:cryptAlgorithmClass="hash" w:cryptAlgorithmType="typeAny" w:cryptAlgorithmSid="4" w:cryptSpinCount="0" w:hash="k+jI/LOk0Gn+RQpWyLr07vCUPR0=" w:salt="ASSLoSZ1V7yE4D1546Njag==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57"/>
    <w:rsid w:val="000E6309"/>
    <w:rsid w:val="00116BCA"/>
    <w:rsid w:val="0018487A"/>
    <w:rsid w:val="001D13B6"/>
    <w:rsid w:val="00291CD5"/>
    <w:rsid w:val="0032592E"/>
    <w:rsid w:val="003445DB"/>
    <w:rsid w:val="00426579"/>
    <w:rsid w:val="004E57F4"/>
    <w:rsid w:val="00535019"/>
    <w:rsid w:val="00550081"/>
    <w:rsid w:val="00551593"/>
    <w:rsid w:val="0056457E"/>
    <w:rsid w:val="005A32CC"/>
    <w:rsid w:val="006379B2"/>
    <w:rsid w:val="0064779F"/>
    <w:rsid w:val="00650AD6"/>
    <w:rsid w:val="00687B8D"/>
    <w:rsid w:val="006A3C9D"/>
    <w:rsid w:val="007337C9"/>
    <w:rsid w:val="007A306B"/>
    <w:rsid w:val="007A767C"/>
    <w:rsid w:val="008565F4"/>
    <w:rsid w:val="008A6D4D"/>
    <w:rsid w:val="008C6C4A"/>
    <w:rsid w:val="008D5428"/>
    <w:rsid w:val="00944078"/>
    <w:rsid w:val="0099596A"/>
    <w:rsid w:val="009B0D83"/>
    <w:rsid w:val="00A10FDF"/>
    <w:rsid w:val="00AA2D63"/>
    <w:rsid w:val="00B01118"/>
    <w:rsid w:val="00C709C6"/>
    <w:rsid w:val="00C83D57"/>
    <w:rsid w:val="00C94E35"/>
    <w:rsid w:val="00CF778F"/>
    <w:rsid w:val="00D13E20"/>
    <w:rsid w:val="00D67891"/>
    <w:rsid w:val="00D91137"/>
    <w:rsid w:val="00E11CA8"/>
    <w:rsid w:val="00E532DE"/>
    <w:rsid w:val="00E9688B"/>
    <w:rsid w:val="00EF2BA7"/>
    <w:rsid w:val="00F55F0B"/>
    <w:rsid w:val="00FB6B13"/>
    <w:rsid w:val="00FC61EB"/>
    <w:rsid w:val="71B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qFormat="1"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nhideWhenUsed="0" w:uiPriority="0" w:semiHidden="0" w:name="endnote reference"/>
    <w:lsdException w:uiPriority="0" w:semiHidden="0" w:name="endnote text"/>
    <w:lsdException w:uiPriority="0" w:name="table of authorities"/>
    <w:lsdException w:uiPriority="0" w:name="macro"/>
    <w:lsdException w:qFormat="1"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s-ES" w:eastAsia="es-ES" w:bidi="ar-SA"/>
    </w:rPr>
  </w:style>
  <w:style w:type="paragraph" w:styleId="2">
    <w:name w:val="heading 1"/>
    <w:basedOn w:val="1"/>
    <w:next w:val="1"/>
    <w:link w:val="126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27"/>
    <w:semiHidden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28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129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30"/>
    <w:semiHidden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131"/>
    <w:semiHidden/>
    <w:unhideWhenUsed/>
    <w:qFormat/>
    <w:uiPriority w:val="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132"/>
    <w:semiHidden/>
    <w:unhideWhenUsed/>
    <w:qFormat/>
    <w:uiPriority w:val="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133"/>
    <w:semiHidden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34"/>
    <w:semiHidden/>
    <w:unhideWhenUsed/>
    <w:qFormat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uiPriority w:val="0"/>
    <w:rPr>
      <w:vertAlign w:val="superscript"/>
    </w:rPr>
  </w:style>
  <w:style w:type="character" w:styleId="14">
    <w:name w:val="footnote reference"/>
    <w:uiPriority w:val="0"/>
    <w:rPr>
      <w:vertAlign w:val="superscript"/>
    </w:rPr>
  </w:style>
  <w:style w:type="paragraph" w:styleId="15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16">
    <w:name w:val="index 1"/>
    <w:basedOn w:val="1"/>
    <w:next w:val="1"/>
    <w:semiHidden/>
    <w:unhideWhenUsed/>
    <w:uiPriority w:val="0"/>
    <w:pPr>
      <w:ind w:left="200" w:hanging="200"/>
    </w:pPr>
  </w:style>
  <w:style w:type="paragraph" w:styleId="17">
    <w:name w:val="toc 3"/>
    <w:basedOn w:val="1"/>
    <w:next w:val="1"/>
    <w:semiHidden/>
    <w:unhideWhenUsed/>
    <w:uiPriority w:val="0"/>
    <w:pPr>
      <w:spacing w:after="100"/>
      <w:ind w:left="400"/>
    </w:pPr>
  </w:style>
  <w:style w:type="paragraph" w:styleId="18">
    <w:name w:val="index 7"/>
    <w:basedOn w:val="1"/>
    <w:next w:val="1"/>
    <w:semiHidden/>
    <w:unhideWhenUsed/>
    <w:uiPriority w:val="0"/>
    <w:pPr>
      <w:ind w:left="1400" w:hanging="200"/>
    </w:pPr>
  </w:style>
  <w:style w:type="paragraph" w:styleId="19">
    <w:name w:val="footnote text"/>
    <w:basedOn w:val="1"/>
    <w:link w:val="123"/>
    <w:unhideWhenUsed/>
    <w:uiPriority w:val="0"/>
  </w:style>
  <w:style w:type="paragraph" w:styleId="20">
    <w:name w:val="toc 9"/>
    <w:basedOn w:val="1"/>
    <w:next w:val="1"/>
    <w:semiHidden/>
    <w:unhideWhenUsed/>
    <w:uiPriority w:val="0"/>
    <w:pPr>
      <w:spacing w:after="100"/>
      <w:ind w:left="1600"/>
    </w:pPr>
  </w:style>
  <w:style w:type="paragraph" w:styleId="21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2">
    <w:name w:val="toc 7"/>
    <w:basedOn w:val="1"/>
    <w:next w:val="1"/>
    <w:semiHidden/>
    <w:unhideWhenUsed/>
    <w:uiPriority w:val="0"/>
    <w:pPr>
      <w:spacing w:after="100"/>
      <w:ind w:left="1200"/>
    </w:pPr>
  </w:style>
  <w:style w:type="paragraph" w:styleId="23">
    <w:name w:val="toc 1"/>
    <w:basedOn w:val="1"/>
    <w:next w:val="1"/>
    <w:semiHidden/>
    <w:unhideWhenUsed/>
    <w:uiPriority w:val="0"/>
    <w:pPr>
      <w:spacing w:after="100"/>
    </w:pPr>
  </w:style>
  <w:style w:type="paragraph" w:styleId="24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5">
    <w:name w:val="index 4"/>
    <w:basedOn w:val="1"/>
    <w:next w:val="1"/>
    <w:semiHidden/>
    <w:unhideWhenUsed/>
    <w:uiPriority w:val="0"/>
    <w:pPr>
      <w:ind w:left="800" w:hanging="200"/>
    </w:pPr>
  </w:style>
  <w:style w:type="paragraph" w:styleId="26">
    <w:name w:val="Document Map"/>
    <w:basedOn w:val="1"/>
    <w:link w:val="107"/>
    <w:semiHidden/>
    <w:unhideWhenUsed/>
    <w:uiPriority w:val="0"/>
    <w:rPr>
      <w:rFonts w:ascii="Segoe UI" w:hAnsi="Segoe UI" w:cs="Segoe UI"/>
      <w:sz w:val="16"/>
      <w:szCs w:val="16"/>
    </w:rPr>
  </w:style>
  <w:style w:type="paragraph" w:styleId="27">
    <w:name w:val="toc 8"/>
    <w:basedOn w:val="1"/>
    <w:next w:val="1"/>
    <w:semiHidden/>
    <w:unhideWhenUsed/>
    <w:uiPriority w:val="0"/>
    <w:pPr>
      <w:spacing w:after="100"/>
      <w:ind w:left="1400"/>
    </w:pPr>
  </w:style>
  <w:style w:type="paragraph" w:styleId="28">
    <w:name w:val="toc 2"/>
    <w:basedOn w:val="1"/>
    <w:next w:val="1"/>
    <w:semiHidden/>
    <w:unhideWhenUsed/>
    <w:uiPriority w:val="0"/>
    <w:pPr>
      <w:spacing w:after="100"/>
      <w:ind w:left="200"/>
    </w:pPr>
  </w:style>
  <w:style w:type="paragraph" w:styleId="29">
    <w:name w:val="macro"/>
    <w:link w:val="121"/>
    <w:semiHidden/>
    <w:unhideWhenUsed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s-ES" w:eastAsia="es-ES" w:bidi="ar-SA"/>
    </w:rPr>
  </w:style>
  <w:style w:type="paragraph" w:styleId="30">
    <w:name w:val="index 3"/>
    <w:basedOn w:val="1"/>
    <w:next w:val="1"/>
    <w:semiHidden/>
    <w:unhideWhenUsed/>
    <w:uiPriority w:val="0"/>
    <w:pPr>
      <w:ind w:left="600" w:hanging="200"/>
    </w:pPr>
  </w:style>
  <w:style w:type="paragraph" w:styleId="31">
    <w:name w:val="endnote text"/>
    <w:basedOn w:val="1"/>
    <w:link w:val="122"/>
    <w:unhideWhenUsed/>
    <w:uiPriority w:val="0"/>
  </w:style>
  <w:style w:type="paragraph" w:styleId="32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33">
    <w:name w:val="index 8"/>
    <w:basedOn w:val="1"/>
    <w:next w:val="1"/>
    <w:semiHidden/>
    <w:unhideWhenUsed/>
    <w:uiPriority w:val="0"/>
    <w:pPr>
      <w:ind w:left="1600" w:hanging="200"/>
    </w:pPr>
  </w:style>
  <w:style w:type="paragraph" w:styleId="34">
    <w:name w:val="index 5"/>
    <w:basedOn w:val="1"/>
    <w:next w:val="1"/>
    <w:semiHidden/>
    <w:unhideWhenUsed/>
    <w:uiPriority w:val="0"/>
    <w:pPr>
      <w:ind w:left="1000" w:hanging="200"/>
    </w:pPr>
  </w:style>
  <w:style w:type="paragraph" w:styleId="35">
    <w:name w:val="index 2"/>
    <w:basedOn w:val="1"/>
    <w:next w:val="1"/>
    <w:semiHidden/>
    <w:unhideWhenUsed/>
    <w:uiPriority w:val="0"/>
    <w:pPr>
      <w:ind w:left="400" w:hanging="200"/>
    </w:pPr>
  </w:style>
  <w:style w:type="paragraph" w:styleId="36">
    <w:name w:val="annotation subject"/>
    <w:basedOn w:val="37"/>
    <w:next w:val="37"/>
    <w:link w:val="93"/>
    <w:semiHidden/>
    <w:unhideWhenUsed/>
    <w:qFormat/>
    <w:uiPriority w:val="0"/>
    <w:rPr>
      <w:b/>
      <w:bCs/>
    </w:rPr>
  </w:style>
  <w:style w:type="paragraph" w:styleId="37">
    <w:name w:val="annotation text"/>
    <w:basedOn w:val="1"/>
    <w:link w:val="92"/>
    <w:semiHidden/>
    <w:unhideWhenUsed/>
    <w:qFormat/>
    <w:uiPriority w:val="0"/>
  </w:style>
  <w:style w:type="paragraph" w:styleId="38">
    <w:name w:val="Balloon Text"/>
    <w:basedOn w:val="1"/>
    <w:link w:val="115"/>
    <w:semiHidden/>
    <w:unhideWhenUsed/>
    <w:uiPriority w:val="0"/>
    <w:rPr>
      <w:rFonts w:ascii="Segoe UI" w:hAnsi="Segoe UI" w:cs="Segoe UI"/>
      <w:sz w:val="18"/>
      <w:szCs w:val="18"/>
    </w:rPr>
  </w:style>
  <w:style w:type="paragraph" w:styleId="39">
    <w:name w:val="Closing"/>
    <w:basedOn w:val="1"/>
    <w:link w:val="95"/>
    <w:semiHidden/>
    <w:unhideWhenUsed/>
    <w:qFormat/>
    <w:uiPriority w:val="0"/>
    <w:pPr>
      <w:ind w:left="4252"/>
    </w:pPr>
  </w:style>
  <w:style w:type="paragraph" w:styleId="40">
    <w:name w:val="toc 6"/>
    <w:basedOn w:val="1"/>
    <w:next w:val="1"/>
    <w:semiHidden/>
    <w:unhideWhenUsed/>
    <w:uiPriority w:val="0"/>
    <w:pPr>
      <w:spacing w:after="100"/>
      <w:ind w:left="1000"/>
    </w:pPr>
  </w:style>
  <w:style w:type="paragraph" w:styleId="41">
    <w:name w:val="toc 5"/>
    <w:basedOn w:val="1"/>
    <w:next w:val="1"/>
    <w:semiHidden/>
    <w:unhideWhenUsed/>
    <w:uiPriority w:val="0"/>
    <w:pPr>
      <w:spacing w:after="100"/>
      <w:ind w:left="800"/>
    </w:pPr>
  </w:style>
  <w:style w:type="paragraph" w:styleId="42">
    <w:name w:val="table of figures"/>
    <w:basedOn w:val="1"/>
    <w:next w:val="1"/>
    <w:semiHidden/>
    <w:unhideWhenUsed/>
    <w:uiPriority w:val="0"/>
  </w:style>
  <w:style w:type="paragraph" w:styleId="43">
    <w:name w:val="index 9"/>
    <w:basedOn w:val="1"/>
    <w:next w:val="1"/>
    <w:semiHidden/>
    <w:unhideWhenUsed/>
    <w:uiPriority w:val="0"/>
    <w:pPr>
      <w:ind w:left="1800" w:hanging="200"/>
    </w:pPr>
  </w:style>
  <w:style w:type="paragraph" w:styleId="44">
    <w:name w:val="toc 4"/>
    <w:basedOn w:val="1"/>
    <w:next w:val="1"/>
    <w:semiHidden/>
    <w:unhideWhenUsed/>
    <w:uiPriority w:val="0"/>
    <w:pPr>
      <w:spacing w:after="100"/>
      <w:ind w:left="600"/>
    </w:pPr>
  </w:style>
  <w:style w:type="paragraph" w:styleId="45">
    <w:name w:val="index 6"/>
    <w:basedOn w:val="1"/>
    <w:next w:val="1"/>
    <w:semiHidden/>
    <w:unhideWhenUsed/>
    <w:uiPriority w:val="0"/>
    <w:pPr>
      <w:ind w:left="1200" w:hanging="200"/>
    </w:pPr>
  </w:style>
  <w:style w:type="paragraph" w:styleId="46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7">
    <w:name w:val="table of authorities"/>
    <w:basedOn w:val="1"/>
    <w:next w:val="1"/>
    <w:semiHidden/>
    <w:unhideWhenUsed/>
    <w:uiPriority w:val="0"/>
    <w:pPr>
      <w:ind w:left="200" w:hanging="200"/>
    </w:pPr>
  </w:style>
  <w:style w:type="paragraph" w:styleId="48">
    <w:name w:val="index heading"/>
    <w:basedOn w:val="1"/>
    <w:next w:val="16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49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50">
    <w:name w:val="Body Text 2"/>
    <w:basedOn w:val="1"/>
    <w:link w:val="117"/>
    <w:semiHidden/>
    <w:unhideWhenUsed/>
    <w:uiPriority w:val="0"/>
    <w:pPr>
      <w:spacing w:after="120" w:line="480" w:lineRule="auto"/>
    </w:pPr>
  </w:style>
  <w:style w:type="paragraph" w:styleId="51">
    <w:name w:val="List 3"/>
    <w:basedOn w:val="1"/>
    <w:semiHidden/>
    <w:unhideWhenUsed/>
    <w:uiPriority w:val="0"/>
    <w:pPr>
      <w:ind w:left="849" w:hanging="283"/>
      <w:contextualSpacing/>
    </w:pPr>
  </w:style>
  <w:style w:type="paragraph" w:styleId="52">
    <w:name w:val="Note Heading"/>
    <w:basedOn w:val="1"/>
    <w:next w:val="1"/>
    <w:link w:val="102"/>
    <w:semiHidden/>
    <w:unhideWhenUsed/>
    <w:qFormat/>
    <w:uiPriority w:val="0"/>
  </w:style>
  <w:style w:type="paragraph" w:styleId="53">
    <w:name w:val="envelope return"/>
    <w:basedOn w:val="1"/>
    <w:semiHidden/>
    <w:unhideWhenUsed/>
    <w:uiPriority w:val="0"/>
    <w:rPr>
      <w:rFonts w:asciiTheme="majorHAnsi" w:hAnsiTheme="majorHAnsi" w:eastAsiaTheme="majorEastAsia" w:cstheme="majorBidi"/>
    </w:rPr>
  </w:style>
  <w:style w:type="paragraph" w:styleId="54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55">
    <w:name w:val="List Number 2"/>
    <w:basedOn w:val="1"/>
    <w:semiHidden/>
    <w:unhideWhenUsed/>
    <w:uiPriority w:val="0"/>
    <w:pPr>
      <w:numPr>
        <w:ilvl w:val="0"/>
        <w:numId w:val="1"/>
      </w:numPr>
      <w:contextualSpacing/>
    </w:pPr>
  </w:style>
  <w:style w:type="paragraph" w:styleId="5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7">
    <w:name w:val="HTML Address"/>
    <w:basedOn w:val="1"/>
    <w:link w:val="100"/>
    <w:semiHidden/>
    <w:unhideWhenUsed/>
    <w:qFormat/>
    <w:uiPriority w:val="0"/>
    <w:rPr>
      <w:i/>
      <w:iCs/>
    </w:rPr>
  </w:style>
  <w:style w:type="paragraph" w:styleId="58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9">
    <w:name w:val="List Number 3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60">
    <w:name w:val="HTML Preformatted"/>
    <w:basedOn w:val="1"/>
    <w:link w:val="106"/>
    <w:semiHidden/>
    <w:unhideWhenUsed/>
    <w:uiPriority w:val="0"/>
    <w:rPr>
      <w:rFonts w:ascii="Consolas" w:hAnsi="Consolas"/>
    </w:rPr>
  </w:style>
  <w:style w:type="paragraph" w:styleId="61">
    <w:name w:val="Body Text Indent 3"/>
    <w:basedOn w:val="1"/>
    <w:link w:val="111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62">
    <w:name w:val="envelope address"/>
    <w:basedOn w:val="1"/>
    <w:semiHidden/>
    <w:unhideWhenUsed/>
    <w:qFormat/>
    <w:uiPriority w:val="0"/>
    <w:pPr>
      <w:framePr w:w="7920" w:h="1980" w:hRule="exact" w:hSpace="141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63">
    <w:name w:val="Body Text Indent"/>
    <w:basedOn w:val="1"/>
    <w:link w:val="112"/>
    <w:semiHidden/>
    <w:unhideWhenUsed/>
    <w:uiPriority w:val="0"/>
    <w:pPr>
      <w:spacing w:after="120"/>
      <w:ind w:left="283"/>
    </w:pPr>
  </w:style>
  <w:style w:type="paragraph" w:styleId="64">
    <w:name w:val="List Number"/>
    <w:basedOn w:val="1"/>
    <w:uiPriority w:val="0"/>
    <w:pPr>
      <w:numPr>
        <w:ilvl w:val="0"/>
        <w:numId w:val="4"/>
      </w:numPr>
      <w:contextualSpacing/>
    </w:pPr>
  </w:style>
  <w:style w:type="paragraph" w:styleId="65">
    <w:name w:val="List 2"/>
    <w:basedOn w:val="1"/>
    <w:semiHidden/>
    <w:unhideWhenUsed/>
    <w:uiPriority w:val="0"/>
    <w:pPr>
      <w:ind w:left="566" w:hanging="283"/>
      <w:contextualSpacing/>
    </w:pPr>
  </w:style>
  <w:style w:type="paragraph" w:styleId="66">
    <w:name w:val="Signature"/>
    <w:basedOn w:val="1"/>
    <w:link w:val="104"/>
    <w:semiHidden/>
    <w:unhideWhenUsed/>
    <w:uiPriority w:val="0"/>
    <w:pPr>
      <w:ind w:left="4252"/>
    </w:pPr>
  </w:style>
  <w:style w:type="paragraph" w:styleId="67">
    <w:name w:val="List Bullet 3"/>
    <w:basedOn w:val="1"/>
    <w:semiHidden/>
    <w:unhideWhenUsed/>
    <w:uiPriority w:val="0"/>
    <w:pPr>
      <w:numPr>
        <w:ilvl w:val="0"/>
        <w:numId w:val="5"/>
      </w:numPr>
      <w:contextualSpacing/>
    </w:pPr>
  </w:style>
  <w:style w:type="paragraph" w:styleId="68">
    <w:name w:val="Message Header"/>
    <w:basedOn w:val="1"/>
    <w:link w:val="101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6"/>
      </w:numPr>
      <w:contextualSpacing/>
    </w:pPr>
  </w:style>
  <w:style w:type="paragraph" w:styleId="70">
    <w:name w:val="E-mail Signature"/>
    <w:basedOn w:val="1"/>
    <w:link w:val="105"/>
    <w:semiHidden/>
    <w:unhideWhenUsed/>
    <w:uiPriority w:val="0"/>
  </w:style>
  <w:style w:type="paragraph" w:styleId="71">
    <w:name w:val="List Bullet 5"/>
    <w:basedOn w:val="1"/>
    <w:semiHidden/>
    <w:unhideWhenUsed/>
    <w:uiPriority w:val="0"/>
    <w:pPr>
      <w:numPr>
        <w:ilvl w:val="0"/>
        <w:numId w:val="7"/>
      </w:numPr>
      <w:contextualSpacing/>
    </w:pPr>
  </w:style>
  <w:style w:type="paragraph" w:styleId="72">
    <w:name w:val="Date"/>
    <w:basedOn w:val="1"/>
    <w:next w:val="1"/>
    <w:link w:val="103"/>
    <w:uiPriority w:val="0"/>
  </w:style>
  <w:style w:type="paragraph" w:styleId="73">
    <w:name w:val="List 5"/>
    <w:basedOn w:val="1"/>
    <w:uiPriority w:val="0"/>
    <w:pPr>
      <w:ind w:left="1415" w:hanging="283"/>
      <w:contextualSpacing/>
    </w:pPr>
  </w:style>
  <w:style w:type="paragraph" w:styleId="74">
    <w:name w:val="List"/>
    <w:basedOn w:val="1"/>
    <w:semiHidden/>
    <w:unhideWhenUsed/>
    <w:uiPriority w:val="0"/>
    <w:pPr>
      <w:ind w:left="283" w:hanging="283"/>
      <w:contextualSpacing/>
    </w:pPr>
  </w:style>
  <w:style w:type="paragraph" w:styleId="75">
    <w:name w:val="List 4"/>
    <w:basedOn w:val="1"/>
    <w:uiPriority w:val="0"/>
    <w:pPr>
      <w:ind w:left="1132" w:hanging="283"/>
      <w:contextualSpacing/>
    </w:pPr>
  </w:style>
  <w:style w:type="paragraph" w:styleId="76">
    <w:name w:val="List Bullet"/>
    <w:basedOn w:val="1"/>
    <w:semiHidden/>
    <w:unhideWhenUsed/>
    <w:uiPriority w:val="0"/>
    <w:pPr>
      <w:numPr>
        <w:ilvl w:val="0"/>
        <w:numId w:val="8"/>
      </w:numPr>
      <w:contextualSpacing/>
    </w:pPr>
  </w:style>
  <w:style w:type="paragraph" w:styleId="77">
    <w:name w:val="List Bullet 2"/>
    <w:basedOn w:val="1"/>
    <w:semiHidden/>
    <w:unhideWhenUsed/>
    <w:uiPriority w:val="0"/>
    <w:pPr>
      <w:numPr>
        <w:ilvl w:val="0"/>
        <w:numId w:val="9"/>
      </w:numPr>
      <w:contextualSpacing/>
    </w:pPr>
  </w:style>
  <w:style w:type="paragraph" w:styleId="78">
    <w:name w:val="List Bullet 4"/>
    <w:basedOn w:val="1"/>
    <w:semiHidden/>
    <w:unhideWhenUsed/>
    <w:uiPriority w:val="0"/>
    <w:pPr>
      <w:numPr>
        <w:ilvl w:val="0"/>
        <w:numId w:val="10"/>
      </w:numPr>
      <w:contextualSpacing/>
    </w:pPr>
  </w:style>
  <w:style w:type="paragraph" w:styleId="79">
    <w:name w:val="Normal (Web)"/>
    <w:basedOn w:val="1"/>
    <w:semiHidden/>
    <w:unhideWhenUsed/>
    <w:uiPriority w:val="0"/>
    <w:rPr>
      <w:sz w:val="24"/>
      <w:szCs w:val="24"/>
    </w:rPr>
  </w:style>
  <w:style w:type="paragraph" w:styleId="80">
    <w:name w:val="footer"/>
    <w:basedOn w:val="1"/>
    <w:link w:val="137"/>
    <w:qFormat/>
    <w:uiPriority w:val="99"/>
    <w:pPr>
      <w:tabs>
        <w:tab w:val="center" w:pos="4252"/>
        <w:tab w:val="right" w:pos="8504"/>
      </w:tabs>
    </w:pPr>
  </w:style>
  <w:style w:type="paragraph" w:styleId="81">
    <w:name w:val="Salutation"/>
    <w:basedOn w:val="1"/>
    <w:next w:val="1"/>
    <w:link w:val="109"/>
    <w:uiPriority w:val="0"/>
  </w:style>
  <w:style w:type="paragraph" w:styleId="82">
    <w:name w:val="Body Text Indent 2"/>
    <w:basedOn w:val="1"/>
    <w:link w:val="110"/>
    <w:semiHidden/>
    <w:unhideWhenUsed/>
    <w:uiPriority w:val="0"/>
    <w:pPr>
      <w:spacing w:after="120" w:line="480" w:lineRule="auto"/>
      <w:ind w:left="283"/>
    </w:pPr>
  </w:style>
  <w:style w:type="paragraph" w:styleId="83">
    <w:name w:val="Normal Indent"/>
    <w:basedOn w:val="1"/>
    <w:semiHidden/>
    <w:unhideWhenUsed/>
    <w:uiPriority w:val="0"/>
    <w:pPr>
      <w:ind w:left="708"/>
    </w:pPr>
  </w:style>
  <w:style w:type="paragraph" w:styleId="84">
    <w:name w:val="Subtitle"/>
    <w:basedOn w:val="1"/>
    <w:next w:val="1"/>
    <w:link w:val="114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5">
    <w:name w:val="Block Text"/>
    <w:basedOn w:val="1"/>
    <w:semiHidden/>
    <w:unhideWhenUsed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6">
    <w:name w:val="Body Text"/>
    <w:basedOn w:val="1"/>
    <w:link w:val="116"/>
    <w:semiHidden/>
    <w:unhideWhenUsed/>
    <w:uiPriority w:val="0"/>
    <w:pPr>
      <w:spacing w:after="120"/>
    </w:pPr>
  </w:style>
  <w:style w:type="paragraph" w:styleId="87">
    <w:name w:val="Body Text 3"/>
    <w:basedOn w:val="1"/>
    <w:link w:val="118"/>
    <w:semiHidden/>
    <w:unhideWhenUsed/>
    <w:uiPriority w:val="0"/>
    <w:pPr>
      <w:spacing w:after="120"/>
    </w:pPr>
    <w:rPr>
      <w:sz w:val="16"/>
      <w:szCs w:val="16"/>
    </w:rPr>
  </w:style>
  <w:style w:type="paragraph" w:styleId="88">
    <w:name w:val="Body Text First Indent"/>
    <w:basedOn w:val="86"/>
    <w:link w:val="119"/>
    <w:uiPriority w:val="0"/>
    <w:pPr>
      <w:spacing w:after="0"/>
      <w:ind w:firstLine="360"/>
    </w:pPr>
  </w:style>
  <w:style w:type="paragraph" w:styleId="89">
    <w:name w:val="Body Text First Indent 2"/>
    <w:basedOn w:val="63"/>
    <w:link w:val="120"/>
    <w:semiHidden/>
    <w:unhideWhenUsed/>
    <w:uiPriority w:val="0"/>
    <w:pPr>
      <w:spacing w:after="0"/>
      <w:ind w:left="360" w:firstLine="360"/>
    </w:pPr>
  </w:style>
  <w:style w:type="paragraph" w:styleId="90">
    <w:name w:val="Plain Text"/>
    <w:basedOn w:val="1"/>
    <w:link w:val="124"/>
    <w:semiHidden/>
    <w:unhideWhenUsed/>
    <w:uiPriority w:val="0"/>
    <w:rPr>
      <w:rFonts w:ascii="Consolas" w:hAnsi="Consolas"/>
      <w:sz w:val="21"/>
      <w:szCs w:val="21"/>
    </w:rPr>
  </w:style>
  <w:style w:type="paragraph" w:styleId="91">
    <w:name w:val="Title"/>
    <w:basedOn w:val="1"/>
    <w:next w:val="1"/>
    <w:link w:val="125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2">
    <w:name w:val="Texto comentario Car"/>
    <w:basedOn w:val="11"/>
    <w:link w:val="37"/>
    <w:semiHidden/>
    <w:qFormat/>
    <w:uiPriority w:val="0"/>
  </w:style>
  <w:style w:type="character" w:customStyle="1" w:styleId="93">
    <w:name w:val="Asunto del comentario Car"/>
    <w:basedOn w:val="92"/>
    <w:link w:val="36"/>
    <w:semiHidden/>
    <w:qFormat/>
    <w:uiPriority w:val="0"/>
    <w:rPr>
      <w:b/>
      <w:bCs/>
    </w:rPr>
  </w:style>
  <w:style w:type="paragraph" w:customStyle="1" w:styleId="94">
    <w:name w:val="Bibliography"/>
    <w:basedOn w:val="1"/>
    <w:next w:val="1"/>
    <w:semiHidden/>
    <w:unhideWhenUsed/>
    <w:qFormat/>
    <w:uiPriority w:val="37"/>
  </w:style>
  <w:style w:type="character" w:customStyle="1" w:styleId="95">
    <w:name w:val="Cierre Car"/>
    <w:basedOn w:val="11"/>
    <w:link w:val="39"/>
    <w:semiHidden/>
    <w:qFormat/>
    <w:uiPriority w:val="0"/>
  </w:style>
  <w:style w:type="paragraph" w:styleId="96">
    <w:name w:val="Quote"/>
    <w:basedOn w:val="1"/>
    <w:next w:val="1"/>
    <w:link w:val="97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7">
    <w:name w:val="Cita Car"/>
    <w:basedOn w:val="11"/>
    <w:link w:val="9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8">
    <w:name w:val="Intense Quote"/>
    <w:basedOn w:val="1"/>
    <w:next w:val="1"/>
    <w:link w:val="99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99">
    <w:name w:val="Cita destacada Car"/>
    <w:basedOn w:val="11"/>
    <w:link w:val="98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00">
    <w:name w:val="Dirección HTML Car"/>
    <w:basedOn w:val="11"/>
    <w:link w:val="57"/>
    <w:semiHidden/>
    <w:qFormat/>
    <w:uiPriority w:val="0"/>
    <w:rPr>
      <w:i/>
      <w:iCs/>
    </w:rPr>
  </w:style>
  <w:style w:type="character" w:customStyle="1" w:styleId="101">
    <w:name w:val="Encabezado de mensaje Car"/>
    <w:basedOn w:val="11"/>
    <w:link w:val="68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102">
    <w:name w:val="Encabezado de nota Car"/>
    <w:basedOn w:val="11"/>
    <w:link w:val="52"/>
    <w:semiHidden/>
    <w:uiPriority w:val="0"/>
  </w:style>
  <w:style w:type="character" w:customStyle="1" w:styleId="103">
    <w:name w:val="Fecha Car"/>
    <w:basedOn w:val="11"/>
    <w:link w:val="72"/>
    <w:uiPriority w:val="0"/>
  </w:style>
  <w:style w:type="character" w:customStyle="1" w:styleId="104">
    <w:name w:val="Firma Car"/>
    <w:basedOn w:val="11"/>
    <w:link w:val="66"/>
    <w:semiHidden/>
    <w:uiPriority w:val="0"/>
  </w:style>
  <w:style w:type="character" w:customStyle="1" w:styleId="105">
    <w:name w:val="Firma de correo electrónico Car"/>
    <w:basedOn w:val="11"/>
    <w:link w:val="70"/>
    <w:semiHidden/>
    <w:uiPriority w:val="0"/>
  </w:style>
  <w:style w:type="character" w:customStyle="1" w:styleId="106">
    <w:name w:val="HTML con formato previo Car"/>
    <w:basedOn w:val="11"/>
    <w:link w:val="60"/>
    <w:semiHidden/>
    <w:uiPriority w:val="0"/>
    <w:rPr>
      <w:rFonts w:ascii="Consolas" w:hAnsi="Consolas"/>
    </w:rPr>
  </w:style>
  <w:style w:type="character" w:customStyle="1" w:styleId="107">
    <w:name w:val="Mapa del documento Car"/>
    <w:basedOn w:val="11"/>
    <w:link w:val="26"/>
    <w:semiHidden/>
    <w:uiPriority w:val="0"/>
    <w:rPr>
      <w:rFonts w:ascii="Segoe UI" w:hAnsi="Segoe UI" w:cs="Segoe UI"/>
      <w:sz w:val="16"/>
      <w:szCs w:val="16"/>
    </w:rPr>
  </w:style>
  <w:style w:type="paragraph" w:styleId="108">
    <w:name w:val="List Paragraph"/>
    <w:basedOn w:val="1"/>
    <w:qFormat/>
    <w:uiPriority w:val="34"/>
    <w:pPr>
      <w:ind w:left="720"/>
      <w:contextualSpacing/>
    </w:pPr>
  </w:style>
  <w:style w:type="character" w:customStyle="1" w:styleId="109">
    <w:name w:val="Saludo Car"/>
    <w:basedOn w:val="11"/>
    <w:link w:val="81"/>
    <w:uiPriority w:val="0"/>
  </w:style>
  <w:style w:type="character" w:customStyle="1" w:styleId="110">
    <w:name w:val="Sangría 2 de t. independiente Car"/>
    <w:basedOn w:val="11"/>
    <w:link w:val="82"/>
    <w:semiHidden/>
    <w:uiPriority w:val="0"/>
  </w:style>
  <w:style w:type="character" w:customStyle="1" w:styleId="111">
    <w:name w:val="Sangría 3 de t. independiente Car"/>
    <w:basedOn w:val="11"/>
    <w:link w:val="61"/>
    <w:semiHidden/>
    <w:uiPriority w:val="0"/>
    <w:rPr>
      <w:sz w:val="16"/>
      <w:szCs w:val="16"/>
    </w:rPr>
  </w:style>
  <w:style w:type="character" w:customStyle="1" w:styleId="112">
    <w:name w:val="Sangría de texto normal Car"/>
    <w:basedOn w:val="11"/>
    <w:link w:val="63"/>
    <w:semiHidden/>
    <w:uiPriority w:val="0"/>
  </w:style>
  <w:style w:type="paragraph" w:styleId="113">
    <w:name w:val="No Spacing"/>
    <w:qFormat/>
    <w:uiPriority w:val="1"/>
    <w:rPr>
      <w:rFonts w:ascii="Times New Roman" w:hAnsi="Times New Roman" w:eastAsia="Times New Roman" w:cs="Times New Roman"/>
      <w:lang w:val="es-ES" w:eastAsia="es-ES" w:bidi="ar-SA"/>
    </w:rPr>
  </w:style>
  <w:style w:type="character" w:customStyle="1" w:styleId="114">
    <w:name w:val="Subtítulo Car"/>
    <w:basedOn w:val="11"/>
    <w:link w:val="84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15">
    <w:name w:val="Texto de globo Car"/>
    <w:basedOn w:val="11"/>
    <w:link w:val="38"/>
    <w:semiHidden/>
    <w:uiPriority w:val="0"/>
    <w:rPr>
      <w:rFonts w:ascii="Segoe UI" w:hAnsi="Segoe UI" w:cs="Segoe UI"/>
      <w:sz w:val="18"/>
      <w:szCs w:val="18"/>
    </w:rPr>
  </w:style>
  <w:style w:type="character" w:customStyle="1" w:styleId="116">
    <w:name w:val="Texto independiente Car"/>
    <w:basedOn w:val="11"/>
    <w:link w:val="86"/>
    <w:semiHidden/>
    <w:uiPriority w:val="0"/>
  </w:style>
  <w:style w:type="character" w:customStyle="1" w:styleId="117">
    <w:name w:val="Texto independiente 2 Car"/>
    <w:basedOn w:val="11"/>
    <w:link w:val="50"/>
    <w:semiHidden/>
    <w:uiPriority w:val="0"/>
  </w:style>
  <w:style w:type="character" w:customStyle="1" w:styleId="118">
    <w:name w:val="Texto independiente 3 Car"/>
    <w:basedOn w:val="11"/>
    <w:link w:val="87"/>
    <w:semiHidden/>
    <w:uiPriority w:val="0"/>
    <w:rPr>
      <w:sz w:val="16"/>
      <w:szCs w:val="16"/>
    </w:rPr>
  </w:style>
  <w:style w:type="character" w:customStyle="1" w:styleId="119">
    <w:name w:val="Texto independiente primera sangría Car"/>
    <w:basedOn w:val="116"/>
    <w:link w:val="88"/>
    <w:uiPriority w:val="0"/>
  </w:style>
  <w:style w:type="character" w:customStyle="1" w:styleId="120">
    <w:name w:val="Texto independiente primera sangría 2 Car"/>
    <w:basedOn w:val="112"/>
    <w:link w:val="89"/>
    <w:semiHidden/>
    <w:uiPriority w:val="0"/>
  </w:style>
  <w:style w:type="character" w:customStyle="1" w:styleId="121">
    <w:name w:val="Texto macro Car"/>
    <w:basedOn w:val="11"/>
    <w:link w:val="29"/>
    <w:semiHidden/>
    <w:uiPriority w:val="0"/>
    <w:rPr>
      <w:rFonts w:ascii="Consolas" w:hAnsi="Consolas"/>
    </w:rPr>
  </w:style>
  <w:style w:type="character" w:customStyle="1" w:styleId="122">
    <w:name w:val="Texto nota al final Car"/>
    <w:basedOn w:val="11"/>
    <w:link w:val="31"/>
    <w:uiPriority w:val="0"/>
  </w:style>
  <w:style w:type="character" w:customStyle="1" w:styleId="123">
    <w:name w:val="Texto nota pie Car"/>
    <w:basedOn w:val="11"/>
    <w:link w:val="19"/>
    <w:uiPriority w:val="0"/>
  </w:style>
  <w:style w:type="character" w:customStyle="1" w:styleId="124">
    <w:name w:val="Texto sin formato Car"/>
    <w:basedOn w:val="11"/>
    <w:link w:val="90"/>
    <w:semiHidden/>
    <w:uiPriority w:val="0"/>
    <w:rPr>
      <w:rFonts w:ascii="Consolas" w:hAnsi="Consolas"/>
      <w:sz w:val="21"/>
      <w:szCs w:val="21"/>
    </w:rPr>
  </w:style>
  <w:style w:type="character" w:customStyle="1" w:styleId="125">
    <w:name w:val="Título Car"/>
    <w:basedOn w:val="11"/>
    <w:link w:val="91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26">
    <w:name w:val="Título 1 Car"/>
    <w:basedOn w:val="11"/>
    <w:link w:val="2"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27">
    <w:name w:val="Título 2 Car"/>
    <w:basedOn w:val="11"/>
    <w:link w:val="3"/>
    <w:semiHidden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8">
    <w:name w:val="Título 3 Car"/>
    <w:basedOn w:val="11"/>
    <w:link w:val="4"/>
    <w:semiHidden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129">
    <w:name w:val="Título 4 Car"/>
    <w:basedOn w:val="11"/>
    <w:link w:val="5"/>
    <w:semiHidden/>
    <w:uiPriority w:val="0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130">
    <w:name w:val="Título 5 Car"/>
    <w:basedOn w:val="11"/>
    <w:link w:val="6"/>
    <w:semiHidden/>
    <w:uiPriority w:val="0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131">
    <w:name w:val="Título 6 Car"/>
    <w:basedOn w:val="11"/>
    <w:link w:val="7"/>
    <w:semiHidden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2">
    <w:name w:val="Título 7 Car"/>
    <w:basedOn w:val="11"/>
    <w:link w:val="8"/>
    <w:semiHidden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33">
    <w:name w:val="Título 8 Car"/>
    <w:basedOn w:val="11"/>
    <w:link w:val="9"/>
    <w:semiHidden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4">
    <w:name w:val="Título 9 Car"/>
    <w:basedOn w:val="11"/>
    <w:link w:val="10"/>
    <w:semiHidden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3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36">
    <w:name w:val="Pie papel oficial"/>
    <w:basedOn w:val="80"/>
    <w:qFormat/>
    <w:uiPriority w:val="0"/>
    <w:pPr>
      <w:jc w:val="center"/>
    </w:pPr>
    <w:rPr>
      <w:rFonts w:ascii="Garamond" w:hAnsi="Garamond"/>
      <w:sz w:val="18"/>
    </w:rPr>
  </w:style>
  <w:style w:type="character" w:customStyle="1" w:styleId="137">
    <w:name w:val="Pie de página Car"/>
    <w:basedOn w:val="11"/>
    <w:link w:val="80"/>
    <w:uiPriority w:val="99"/>
  </w:style>
  <w:style w:type="paragraph" w:customStyle="1" w:styleId="13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MSAN~1\AppData\Local\Temp\7zO4354D7EA\Papel%20Oficial%20&#8211;%20SUBEMISOR%20-%20BLANCO%20Y%20NEG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 – SUBEMISOR - BLANCO Y NEGRO.dotx</Template>
  <Company>Universidad de Burgos</Company>
  <Pages>1</Pages>
  <Words>190</Words>
  <Characters>1046</Characters>
  <Lines>8</Lines>
  <Paragraphs>2</Paragraphs>
  <TotalTime>3</TotalTime>
  <ScaleCrop>false</ScaleCrop>
  <LinksUpToDate>false</LinksUpToDate>
  <CharactersWithSpaces>1234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2019-12-19T13:34:00Z</dcterms:created>
  <dc:creator>MARIA PILAR MARTINEZ SANCHO</dc:creator>
  <cp:lastModifiedBy>mbfernandez-gil</cp:lastModifiedBy>
  <cp:lastPrinted>2019-09-25T11:20:00Z</cp:lastPrinted>
  <dcterms:modified xsi:type="dcterms:W3CDTF">2023-12-14T09:06:54Z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3082-12.2.0.13359</vt:lpwstr>
  </property>
  <property fmtid="{D5CDD505-2E9C-101B-9397-08002B2CF9AE}" pid="3" name="ICV">
    <vt:lpwstr>08C1CC8341AC4E29BE1FB2622201ECF4_13</vt:lpwstr>
  </property>
</Properties>
</file>